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2087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Администрации муниципального района </w:t>
      </w:r>
      <w:bookmarkEnd w:id="1"/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"Кыринский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"Любавинская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Черняева Е.П.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 по учебно-воспитательной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Черняева Е.П.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Матвеева З.В.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5954919)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Любовь </w:t>
      </w:r>
      <w:bookmarkEnd w:id="3"/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208716" w:id="5"/>
    <w:p>
      <w:pPr>
        <w:sectPr>
          <w:pgSz w:w="11906" w:h="16383" w:orient="portrait"/>
        </w:sectPr>
      </w:pPr>
    </w:p>
    <w:bookmarkEnd w:id="5"/>
    <w:bookmarkEnd w:id="0"/>
    <w:bookmarkStart w:name="block-452087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5208715" w:id="7"/>
    <w:p>
      <w:pPr>
        <w:sectPr>
          <w:pgSz w:w="11906" w:h="16383" w:orient="portrait"/>
        </w:sectPr>
      </w:pPr>
    </w:p>
    <w:bookmarkEnd w:id="7"/>
    <w:bookmarkEnd w:id="6"/>
    <w:bookmarkStart w:name="block-4520871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5208719" w:id="20"/>
    <w:p>
      <w:pPr>
        <w:sectPr>
          <w:pgSz w:w="11906" w:h="16383" w:orient="portrait"/>
        </w:sectPr>
      </w:pPr>
    </w:p>
    <w:bookmarkEnd w:id="20"/>
    <w:bookmarkEnd w:id="8"/>
    <w:bookmarkStart w:name="block-4520871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5208717" w:id="22"/>
    <w:p>
      <w:pPr>
        <w:sectPr>
          <w:pgSz w:w="11906" w:h="16383" w:orient="portrait"/>
        </w:sectPr>
      </w:pPr>
    </w:p>
    <w:bookmarkEnd w:id="22"/>
    <w:bookmarkEnd w:id="21"/>
    <w:bookmarkStart w:name="block-4520871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208718" w:id="24"/>
    <w:p>
      <w:pPr>
        <w:sectPr>
          <w:pgSz w:w="16383" w:h="11906" w:orient="landscape"/>
        </w:sectPr>
      </w:pPr>
    </w:p>
    <w:bookmarkEnd w:id="24"/>
    <w:bookmarkEnd w:id="23"/>
    <w:bookmarkStart w:name="block-4520872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208721" w:id="26"/>
    <w:p>
      <w:pPr>
        <w:sectPr>
          <w:pgSz w:w="16383" w:h="11906" w:orient="landscape"/>
        </w:sectPr>
      </w:pPr>
    </w:p>
    <w:bookmarkEnd w:id="26"/>
    <w:bookmarkEnd w:id="25"/>
    <w:bookmarkStart w:name="block-4520872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208720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