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2043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 xml:space="preserve">Министерство образования Администрации муниципального района </w:t>
      </w:r>
      <w:bookmarkEnd w:id="1"/>
    </w:p>
    <w:p>
      <w:pPr>
        <w:spacing w:before="0" w:after="0" w:line="408"/>
        <w:ind w:left="120"/>
        <w:jc w:val="center"/>
      </w:pPr>
      <w:bookmarkStart w:name="f11d21d1-8bec-4df3-85d2-f4d0bca3e7ae" w:id="2"/>
      <w:r>
        <w:rPr>
          <w:rFonts w:ascii="Times New Roman" w:hAnsi="Times New Roman"/>
          <w:b/>
          <w:i w:val="false"/>
          <w:color w:val="000000"/>
          <w:sz w:val="28"/>
        </w:rPr>
        <w:t>"Кыринский район"</w:t>
      </w:r>
      <w:bookmarkEnd w:id="2"/>
    </w:p>
    <w:p>
      <w:pPr>
        <w:spacing w:before="0" w:after="0" w:line="408"/>
        <w:ind w:left="120"/>
        <w:jc w:val="center"/>
      </w:pPr>
      <w:r>
        <w:rPr>
          <w:rFonts w:ascii="Times New Roman" w:hAnsi="Times New Roman"/>
          <w:b/>
          <w:i w:val="false"/>
          <w:color w:val="000000"/>
          <w:sz w:val="28"/>
        </w:rPr>
        <w:t>МБОУ "Любавинская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Черняева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 по учебно-воспитательной работе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Черняева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Матвеева З.В.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5954325)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 xml:space="preserve">с. Любовь </w:t>
      </w:r>
      <w:bookmarkEnd w:id="3"/>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45204389" w:id="5"/>
    <w:p>
      <w:pPr>
        <w:sectPr>
          <w:pgSz w:w="11906" w:h="16383" w:orient="portrait"/>
        </w:sectPr>
      </w:pPr>
    </w:p>
    <w:bookmarkEnd w:id="5"/>
    <w:bookmarkEnd w:id="0"/>
    <w:bookmarkStart w:name="block-45204390"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5204390" w:id="8"/>
    <w:p>
      <w:pPr>
        <w:sectPr>
          <w:pgSz w:w="11906" w:h="16383" w:orient="portrait"/>
        </w:sectPr>
      </w:pPr>
    </w:p>
    <w:bookmarkEnd w:id="8"/>
    <w:bookmarkEnd w:id="6"/>
    <w:bookmarkStart w:name="block-4520438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5204388" w:id="91"/>
    <w:p>
      <w:pPr>
        <w:sectPr>
          <w:pgSz w:w="11906" w:h="16383" w:orient="portrait"/>
        </w:sectPr>
      </w:pPr>
    </w:p>
    <w:bookmarkEnd w:id="91"/>
    <w:bookmarkEnd w:id="9"/>
    <w:bookmarkStart w:name="block-45204392"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45204392" w:id="93"/>
    <w:p>
      <w:pPr>
        <w:sectPr>
          <w:pgSz w:w="11906" w:h="16383" w:orient="portrait"/>
        </w:sectPr>
      </w:pPr>
    </w:p>
    <w:bookmarkEnd w:id="93"/>
    <w:bookmarkEnd w:id="92"/>
    <w:bookmarkStart w:name="block-45204391"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45204391" w:id="95"/>
    <w:p>
      <w:pPr>
        <w:sectPr>
          <w:pgSz w:w="16383" w:h="11906" w:orient="landscape"/>
        </w:sectPr>
      </w:pPr>
    </w:p>
    <w:bookmarkEnd w:id="95"/>
    <w:bookmarkEnd w:id="94"/>
    <w:bookmarkStart w:name="block-45204395"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204395" w:id="97"/>
    <w:p>
      <w:pPr>
        <w:sectPr>
          <w:pgSz w:w="16383" w:h="11906" w:orient="landscape"/>
        </w:sectPr>
      </w:pPr>
    </w:p>
    <w:bookmarkEnd w:id="97"/>
    <w:bookmarkEnd w:id="96"/>
    <w:bookmarkStart w:name="block-45204393"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204393" w:id="99"/>
    <w:p>
      <w:pPr>
        <w:sectPr>
          <w:pgSz w:w="16383" w:h="11906" w:orient="landscape"/>
        </w:sectPr>
      </w:pPr>
    </w:p>
    <w:bookmarkEnd w:id="99"/>
    <w:bookmarkEnd w:id="98"/>
    <w:bookmarkStart w:name="block-45204394"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204394"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